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Violence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choking    </w:t>
      </w:r>
      <w:r>
        <w:t xml:space="preserve">   battering    </w:t>
      </w:r>
      <w:r>
        <w:t xml:space="preserve">   beating    </w:t>
      </w:r>
      <w:r>
        <w:t xml:space="preserve">   punching    </w:t>
      </w:r>
      <w:r>
        <w:t xml:space="preserve">   pushing    </w:t>
      </w:r>
      <w:r>
        <w:t xml:space="preserve">   shooting    </w:t>
      </w:r>
      <w:r>
        <w:t xml:space="preserve">   stabbing    </w:t>
      </w:r>
      <w:r>
        <w:t xml:space="preserve">   kicking    </w:t>
      </w:r>
      <w:r>
        <w:t xml:space="preserve">   biting    </w:t>
      </w:r>
      <w:r>
        <w:t xml:space="preserve">   slapping    </w:t>
      </w:r>
      <w:r>
        <w:t xml:space="preserve">   hitting    </w:t>
      </w:r>
      <w:r>
        <w:t xml:space="preserve">   shoving    </w:t>
      </w:r>
      <w:r>
        <w:t xml:space="preserve">   pinching    </w:t>
      </w:r>
      <w:r>
        <w:t xml:space="preserve">   grabbing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Violence wordsearch</dc:title>
  <dcterms:created xsi:type="dcterms:W3CDTF">2021-10-11T20:54:53Z</dcterms:created>
  <dcterms:modified xsi:type="dcterms:W3CDTF">2021-10-11T20:54:53Z</dcterms:modified>
</cp:coreProperties>
</file>