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Violence/bullying/conflict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you do nothing when you see bullying, you are part of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someone who watches the conflict take place without doing anything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bullies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harmed, killed, or injured during and act of violence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bullying is not the same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someone who hurts other people and brings them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bullies normally ____ there victims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someone keeps being mean to someone else on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crime motivated by racial, sexual, or other prejudice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feeling you get when you know you did something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bullying takes place at _____, but can be anywhere.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bullying is unfair and one-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Violence/bullying/conflict</dc:title>
  <dcterms:created xsi:type="dcterms:W3CDTF">2021-10-11T20:54:23Z</dcterms:created>
  <dcterms:modified xsi:type="dcterms:W3CDTF">2021-10-11T20:54:23Z</dcterms:modified>
</cp:coreProperties>
</file>