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Violencia Domestica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de Seguridad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VISA U o VAWA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Orden de Proteccion de largo tiempo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Fiscal del Condado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Orden Proteccion Emergencia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Qualificar para VAWA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Reporte y sentar cargos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hogar temporar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Permiso de trabajo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Sentan Custodia y Visitas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Casa de Refugio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 el Fiscal del Condado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Corte para un dilito grave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Permiso del padre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Corte para un dilito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Estar preparada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Qulificar para Compensacion, victimas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Residente o Victima en 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Permiso Par estar legal en Estados Unidos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Temporar espera VISA U o VAWA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Victima de violencia y casada con un Americano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Manutención de Niños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aplicar para pasaporte de nino se nesicita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Fiscal de Ditricto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Padre ausente paga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Temporar 31, 61, 91 dias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PROCURADOR GENERAL DE 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polecia o Sheriff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Violencia Domestica</dc:title>
  <dcterms:created xsi:type="dcterms:W3CDTF">2021-10-11T20:54:01Z</dcterms:created>
  <dcterms:modified xsi:type="dcterms:W3CDTF">2021-10-11T20:54:01Z</dcterms:modified>
</cp:coreProperties>
</file>