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Violet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Ketchup    </w:t>
      </w:r>
      <w:r>
        <w:t xml:space="preserve">   Pizza    </w:t>
      </w:r>
      <w:r>
        <w:t xml:space="preserve">   Zebra    </w:t>
      </w:r>
      <w:r>
        <w:t xml:space="preserve">   Cute    </w:t>
      </w:r>
      <w:r>
        <w:t xml:space="preserve">   Girl    </w:t>
      </w:r>
      <w:r>
        <w:t xml:space="preserve">   Happy    </w:t>
      </w:r>
      <w:r>
        <w:t xml:space="preserve">   Fun    </w:t>
      </w:r>
      <w:r>
        <w:t xml:space="preserve">   Love    </w:t>
      </w:r>
      <w:r>
        <w:t xml:space="preserve">   Jojo    </w:t>
      </w:r>
      <w:r>
        <w:t xml:space="preserve">   Slime    </w:t>
      </w:r>
      <w:r>
        <w:t xml:space="preserve">   Sparkle    </w:t>
      </w:r>
      <w:r>
        <w:t xml:space="preserve">   Mermaid    </w:t>
      </w:r>
      <w:r>
        <w:t xml:space="preserve">   Unicorn    </w:t>
      </w:r>
      <w:r>
        <w:t xml:space="preserve">   Diane    </w:t>
      </w:r>
      <w:r>
        <w:t xml:space="preserve">   Tony    </w:t>
      </w:r>
      <w:r>
        <w:t xml:space="preserve">   Baebae    </w:t>
      </w:r>
      <w:r>
        <w:t xml:space="preserve">   Fruit    </w:t>
      </w:r>
      <w:r>
        <w:t xml:space="preserve">   Bread    </w:t>
      </w:r>
      <w:r>
        <w:t xml:space="preserve">   Grandma    </w:t>
      </w:r>
      <w:r>
        <w:t xml:space="preserve">   Didi    </w:t>
      </w:r>
      <w:r>
        <w:t xml:space="preserve">   Mimi    </w:t>
      </w:r>
      <w:r>
        <w:t xml:space="preserve">   Eden    </w:t>
      </w:r>
      <w:r>
        <w:t xml:space="preserve">   Greg    </w:t>
      </w:r>
      <w:r>
        <w:t xml:space="preserve">   Millie    </w:t>
      </w:r>
      <w:r>
        <w:t xml:space="preserve">   Kitta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Violet</dc:title>
  <dcterms:created xsi:type="dcterms:W3CDTF">2021-10-11T20:54:25Z</dcterms:created>
  <dcterms:modified xsi:type="dcterms:W3CDTF">2021-10-11T20:54:25Z</dcterms:modified>
</cp:coreProperties>
</file>