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Violet Jessop on the Britannic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Slice    </w:t>
      </w:r>
      <w:r>
        <w:t xml:space="preserve">   Captain    </w:t>
      </w:r>
      <w:r>
        <w:t xml:space="preserve">   November    </w:t>
      </w:r>
      <w:r>
        <w:t xml:space="preserve">   Crew    </w:t>
      </w:r>
      <w:r>
        <w:t xml:space="preserve">   World War Two    </w:t>
      </w:r>
      <w:r>
        <w:t xml:space="preserve">   Head Injury    </w:t>
      </w:r>
      <w:r>
        <w:t xml:space="preserve">   Deep Gash    </w:t>
      </w:r>
      <w:r>
        <w:t xml:space="preserve">   Lifeboats    </w:t>
      </w:r>
      <w:r>
        <w:t xml:space="preserve">   Sink    </w:t>
      </w:r>
      <w:r>
        <w:t xml:space="preserve">   One-thousand People Saved    </w:t>
      </w:r>
      <w:r>
        <w:t xml:space="preserve">   Thirty Deaths    </w:t>
      </w:r>
      <w:r>
        <w:t xml:space="preserve">   Propeller    </w:t>
      </w:r>
      <w:r>
        <w:t xml:space="preserve">   Mine    </w:t>
      </w:r>
      <w:r>
        <w:t xml:space="preserve">   Rumble    </w:t>
      </w:r>
      <w:r>
        <w:t xml:space="preserve">   Britannic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 Jessop on the Britannic</dc:title>
  <dcterms:created xsi:type="dcterms:W3CDTF">2021-10-11T20:53:28Z</dcterms:created>
  <dcterms:modified xsi:type="dcterms:W3CDTF">2021-10-11T20:53:28Z</dcterms:modified>
</cp:coreProperties>
</file>