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Violet 's word serch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dad    </w:t>
      </w:r>
      <w:r>
        <w:t xml:space="preserve">   chelsea    </w:t>
      </w:r>
      <w:r>
        <w:t xml:space="preserve">   happy    </w:t>
      </w:r>
      <w:r>
        <w:t xml:space="preserve">   cat    </w:t>
      </w:r>
      <w:r>
        <w:t xml:space="preserve">   puppy    </w:t>
      </w:r>
      <w:r>
        <w:t xml:space="preserve">   east    </w:t>
      </w:r>
      <w:r>
        <w:t xml:space="preserve">   pen    </w:t>
      </w:r>
      <w:r>
        <w:t xml:space="preserve">   mummy    </w:t>
      </w:r>
      <w:r>
        <w:t xml:space="preserve">   west    </w:t>
      </w:r>
      <w:r>
        <w:t xml:space="preserve">   north    </w:t>
      </w:r>
      <w:r>
        <w:t xml:space="preserve">   south    </w:t>
      </w:r>
      <w:r>
        <w:t xml:space="preserve">   zoo    </w:t>
      </w:r>
      <w:r>
        <w:t xml:space="preserve">   jimmy    </w:t>
      </w:r>
      <w:r>
        <w:t xml:space="preserve">   emily    </w:t>
      </w:r>
      <w:r>
        <w:t xml:space="preserve">   amelia    </w:t>
      </w:r>
      <w:r>
        <w:t xml:space="preserve">   acknowledge    </w:t>
      </w:r>
      <w:r>
        <w:t xml:space="preserve">   flower    </w:t>
      </w:r>
      <w:r>
        <w:t xml:space="preserve">   field    </w:t>
      </w:r>
      <w:r>
        <w:t xml:space="preserve">   apple    </w:t>
      </w:r>
      <w:r>
        <w:t xml:space="preserve">   chocolate    </w:t>
      </w:r>
      <w:r>
        <w:t xml:space="preserve">   surprise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Violet 's word serch</dc:title>
  <dcterms:created xsi:type="dcterms:W3CDTF">2021-10-11T20:54:31Z</dcterms:created>
  <dcterms:modified xsi:type="dcterms:W3CDTF">2021-10-11T20:54:31Z</dcterms:modified>
</cp:coreProperties>
</file>