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Violeta Chamorro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Chamorro    </w:t>
      </w:r>
      <w:r>
        <w:t xml:space="preserve">   Contra War    </w:t>
      </w:r>
      <w:r>
        <w:t xml:space="preserve">   Democrat    </w:t>
      </w:r>
      <w:r>
        <w:t xml:space="preserve">   First    </w:t>
      </w:r>
      <w:r>
        <w:t xml:space="preserve">   Libra    </w:t>
      </w:r>
      <w:r>
        <w:t xml:space="preserve">   Politician    </w:t>
      </w:r>
      <w:r>
        <w:t xml:space="preserve">   President    </w:t>
      </w:r>
      <w:r>
        <w:t xml:space="preserve">   Union of Liberation    </w:t>
      </w:r>
      <w:r>
        <w:t xml:space="preserve">   Violeta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Violeta Chamorro</dc:title>
  <dcterms:created xsi:type="dcterms:W3CDTF">2021-10-11T20:53:41Z</dcterms:created>
  <dcterms:modified xsi:type="dcterms:W3CDTF">2021-10-11T20:53:41Z</dcterms:modified>
</cp:coreProperties>
</file>