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Violin Camp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counts does a half note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we remember to hold our bow (what animal should our hand resemble)?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knobs on the top of the violin called (make big sound changes).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Playing a string without any fingers is called an ____ string.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 knobs that make tiny sound changes.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counts does a quarter note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'Railroad Track' symbol means to ________ the bow.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"V" signal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"Cinnamon Roll" located at the top of the violin.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violin do the fine tuners sit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Playing two notes at the same time is called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"half square" symbol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stuff comes from a tree- we use it to make our bow sound better.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left hand pinky is finger number _____...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counts does a whole note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letters of the strings, from Right to Left.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Violin Camp 2018</dc:title>
  <dcterms:created xsi:type="dcterms:W3CDTF">2021-10-11T20:54:23Z</dcterms:created>
  <dcterms:modified xsi:type="dcterms:W3CDTF">2021-10-11T20:54:23Z</dcterms:modified>
</cp:coreProperties>
</file>