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Violin Spider vs Daddy Long Leg Spider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twelve    </w:t>
      </w:r>
      <w:r>
        <w:t xml:space="preserve">   True    </w:t>
      </w:r>
      <w:r>
        <w:t xml:space="preserve">   Violin    </w:t>
      </w:r>
      <w:r>
        <w:t xml:space="preserve">   Six    </w:t>
      </w:r>
      <w:r>
        <w:t xml:space="preserve">   Cytotoxic    </w:t>
      </w:r>
      <w:r>
        <w:t xml:space="preserve">   Daddy    </w:t>
      </w:r>
      <w:r>
        <w:t xml:space="preserve">   Recluse    </w:t>
      </w:r>
      <w:r>
        <w:t xml:space="preserve">   Blister    </w:t>
      </w:r>
      <w:r>
        <w:t xml:space="preserve">   Pholcidae    </w:t>
      </w:r>
      <w:r>
        <w:t xml:space="preserve">   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Violin Spider vs Daddy Long Leg Spider</dc:title>
  <dcterms:created xsi:type="dcterms:W3CDTF">2021-10-11T20:54:44Z</dcterms:created>
  <dcterms:modified xsi:type="dcterms:W3CDTF">2021-10-11T20:54:44Z</dcterms:modified>
</cp:coreProperties>
</file>