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Violin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this symbol: #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crotchets in a bar of 4/4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that bow hairs come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Italian term for 'lively'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violin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family of instruments that a violin belongs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composer of 11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Italian term for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accidental that IS NOT a sharp or flat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Italian term for 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crotchet beats in a dotted minim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'The _______ ascending': a piece for violin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Violin crossoword</dc:title>
  <dcterms:created xsi:type="dcterms:W3CDTF">2021-10-11T20:55:09Z</dcterms:created>
  <dcterms:modified xsi:type="dcterms:W3CDTF">2021-10-11T20:55:09Z</dcterms:modified>
</cp:coreProperties>
</file>