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Vipassana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step?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object is used during this meditation?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to help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it involve the help of a God or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second object used in 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learn?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often compared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sound can help concentration whilst meditating?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it improve?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Vipassana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it help to purify?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Vipassana</dc:title>
  <dcterms:created xsi:type="dcterms:W3CDTF">2021-10-11T20:53:50Z</dcterms:created>
  <dcterms:modified xsi:type="dcterms:W3CDTF">2021-10-11T20:53:50Z</dcterms:modified>
</cp:coreProperties>
</file>