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Vipers Baseball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mlb season usually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player hits a fair ball out of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relief pitcher who closes out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calls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pitch the catcher cannot catch or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pitcher who comes in for the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sand part of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grass part of the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player behind home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home run hit while the bases are loaded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vipers backup catcher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fielder for the vipers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game in which the pitcher does not allow a single runner on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count is 3 balls and 2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 2nd &amp; 3rd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batter gets 3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nine periods of playtime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ball not in fair territory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Vipers Baseball Knowledge </dc:title>
  <dcterms:created xsi:type="dcterms:W3CDTF">2021-10-11T20:55:16Z</dcterms:created>
  <dcterms:modified xsi:type="dcterms:W3CDTF">2021-10-11T20:55:16Z</dcterms:modified>
</cp:coreProperties>
</file>