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 die dames - Afrikaanse flieks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fliek Vuil wasgoed wat is gevind in die klere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Karli Heine het die rol van wie vertolk inn Strikdas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Strikdas was Vossie se ma deur wie gespeel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Mooirivier is die rol van Janine deur wie vertolk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speel die fliek Stroomop 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"Vossie" gespeel in Strikdas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Tiaan Nothnagel in die fliek Die PRO se beste vriend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Marguerite van Eeden  speel wie in Vergeet my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die fliek Klein Karoo - Wie het Meyer Labuschagne gespeel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Griekwastad wat was die pa se naam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 die dames - Afrikaanse flieks</dc:title>
  <dcterms:created xsi:type="dcterms:W3CDTF">2021-10-11T20:55:11Z</dcterms:created>
  <dcterms:modified xsi:type="dcterms:W3CDTF">2021-10-11T20:55:11Z</dcterms:modified>
</cp:coreProperties>
</file>