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 die pret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Adinolfi    </w:t>
      </w:r>
      <w:r>
        <w:t xml:space="preserve">   Afrikaans    </w:t>
      </w:r>
      <w:r>
        <w:t xml:space="preserve">   Brislin    </w:t>
      </w:r>
      <w:r>
        <w:t xml:space="preserve">   CoachBrittany    </w:t>
      </w:r>
      <w:r>
        <w:t xml:space="preserve">   CoachMicheala    </w:t>
      </w:r>
      <w:r>
        <w:t xml:space="preserve">   De Bod    </w:t>
      </w:r>
      <w:r>
        <w:t xml:space="preserve">   Ehlers    </w:t>
      </w:r>
      <w:r>
        <w:t xml:space="preserve">   Els    </w:t>
      </w:r>
      <w:r>
        <w:t xml:space="preserve">   Firman    </w:t>
      </w:r>
      <w:r>
        <w:t xml:space="preserve">   Gascoine    </w:t>
      </w:r>
      <w:r>
        <w:t xml:space="preserve">   Goodhead    </w:t>
      </w:r>
      <w:r>
        <w:t xml:space="preserve">   Hall    </w:t>
      </w:r>
      <w:r>
        <w:t xml:space="preserve">   Harding    </w:t>
      </w:r>
      <w:r>
        <w:t xml:space="preserve">   Harringtonjohnson    </w:t>
      </w:r>
      <w:r>
        <w:t xml:space="preserve">   Huckle    </w:t>
      </w:r>
      <w:r>
        <w:t xml:space="preserve">   Hughes    </w:t>
      </w:r>
      <w:r>
        <w:t xml:space="preserve">   Leonardi    </w:t>
      </w:r>
      <w:r>
        <w:t xml:space="preserve">   Limacherburrel    </w:t>
      </w:r>
      <w:r>
        <w:t xml:space="preserve">   Milton    </w:t>
      </w:r>
      <w:r>
        <w:t xml:space="preserve">   Molemo    </w:t>
      </w:r>
      <w:r>
        <w:t xml:space="preserve">   Mowatt    </w:t>
      </w:r>
      <w:r>
        <w:t xml:space="preserve">   Ndondo    </w:t>
      </w:r>
      <w:r>
        <w:t xml:space="preserve">   Nortje    </w:t>
      </w:r>
      <w:r>
        <w:t xml:space="preserve">   Parr    </w:t>
      </w:r>
      <w:r>
        <w:t xml:space="preserve">   Rheeder    </w:t>
      </w:r>
      <w:r>
        <w:t xml:space="preserve">   Spencer    </w:t>
      </w:r>
      <w:r>
        <w:t xml:space="preserve">   Terry    </w:t>
      </w:r>
      <w:r>
        <w:t xml:space="preserve">   Vanrensburg    </w:t>
      </w:r>
      <w:r>
        <w:t xml:space="preserve">   Wright    </w:t>
      </w:r>
      <w:r>
        <w:t xml:space="preserve">   Zeisberger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 die pret</dc:title>
  <dcterms:created xsi:type="dcterms:W3CDTF">2021-10-11T20:54:36Z</dcterms:created>
  <dcterms:modified xsi:type="dcterms:W3CDTF">2021-10-11T20:54:36Z</dcterms:modified>
</cp:coreProperties>
</file>