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 tee op die stoep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 gevlegte koekdeeg wat heerlik soet is asook gevries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is die duiwel se oorkussing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 weer (s.nw)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 steel graag tert laatnag in die yskas skelm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beste motor volgens oupa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Klein kind en 'n nasie gered in die bybel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Mooi maak (ww.)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E.g. Suid Afrikaanse vleis gereg wat die beste aandete is as besoekers 'n onbepaalde tyd aankom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Laaste werk van 'n skrywer of sanger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ryk bruinpoeding met appelkooskonfyt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Karoo plaas wat soos huis voel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’n ongegronde gerug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 elke kwaal, drink dit soet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dorp het 'n tv sepie oor 'n boekklub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Troos wat nie opbeur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... eet — van liefdadigheid lewe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 tee op die stoep </dc:title>
  <dcterms:created xsi:type="dcterms:W3CDTF">2021-10-11T20:54:31Z</dcterms:created>
  <dcterms:modified xsi:type="dcterms:W3CDTF">2021-10-11T20:54:31Z</dcterms:modified>
</cp:coreProperties>
</file>