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Viral Diseases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Viruses that infect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virus is HIV/AIDS?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viral disease that causes foaming in the mouth and is caused from animal bites.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virus to ever be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disease, named after an English city, is caused by poultry?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HIV is a virus for what kind of genetic stand/code?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Viruses that infect other viruses.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the 1st known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viral diseases in where sores apear in the genital area and around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1st written evidence of a viral infection comes from which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affects the parotid glands through infected saliva?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viral disease with an epidemic in French Polynesia in 2013 and an epidemic in brazil in 2015.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Ebola Virus is known to have its origins in which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Viral Diseases Crossword</dc:title>
  <dcterms:created xsi:type="dcterms:W3CDTF">2021-10-11T20:53:34Z</dcterms:created>
  <dcterms:modified xsi:type="dcterms:W3CDTF">2021-10-11T20:53:34Z</dcterms:modified>
</cp:coreProperties>
</file>