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people or animals that have arrived from elsewhere or been exposed to infectious diseases are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medicine taken or given to counteract a particular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Types of illnesses like asthma, chronic obstructive pulmonary disease (COPD), pulmonary fibrosis, pneumonia, and lung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Fall or drop straight down at high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a disease) prevalent over a whole country or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appliance for artificial respiration; a respirator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spread from one person or organism to another, typically by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central point of something, typically a difficult or unpleasant situation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regulation requiring people to remain indoors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Doctor of illnesses caused by infections with bacteria, viruses, or 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instance of a disease, injury,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 compliance with (a law, rule, or obligation)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physical or mental feature which indicates the presence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blood protein produced in response to and counteracting a specific antigen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Viral health</dc:title>
  <dcterms:created xsi:type="dcterms:W3CDTF">2021-10-11T20:55:00Z</dcterms:created>
  <dcterms:modified xsi:type="dcterms:W3CDTF">2021-10-11T20:55:00Z</dcterms:modified>
</cp:coreProperties>
</file>