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Virgin Islands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major crop planted by the St.Croix colonists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Danes working with to settle islands unoccupied by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capital of st.thomas during the early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whom was the first European attempt to settle St.Thomas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French move after leaving st.croix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oldest building on st.thomas at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first settlement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company was formed in 1671 to establish colonies and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main crop being grown to make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country that settled the island of ay-ay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French abandon St.croix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town developed to overshadow coral bay on St.john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thing that the fist laws of governor iverson address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 Islands History </dc:title>
  <dcterms:created xsi:type="dcterms:W3CDTF">2021-10-11T20:53:43Z</dcterms:created>
  <dcterms:modified xsi:type="dcterms:W3CDTF">2021-10-11T20:53:43Z</dcterms:modified>
</cp:coreProperties>
</file>