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Virgin Of Guadalupe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bright colors    </w:t>
      </w:r>
      <w:r>
        <w:t xml:space="preserve">   bishop    </w:t>
      </w:r>
      <w:r>
        <w:t xml:space="preserve">   Nahua    </w:t>
      </w:r>
      <w:r>
        <w:t xml:space="preserve">   Nahuatl    </w:t>
      </w:r>
      <w:r>
        <w:t xml:space="preserve">   Guadalupe    </w:t>
      </w:r>
      <w:r>
        <w:t xml:space="preserve">   Colonial America    </w:t>
      </w:r>
      <w:r>
        <w:t xml:space="preserve">   Marian    </w:t>
      </w:r>
      <w:r>
        <w:t xml:space="preserve">   Juan Diego    </w:t>
      </w:r>
      <w:r>
        <w:t xml:space="preserve">   Tepeyac    </w:t>
      </w:r>
      <w:r>
        <w:t xml:space="preserve">   patron    </w:t>
      </w:r>
      <w:r>
        <w:t xml:space="preserve">   Tilma    </w:t>
      </w:r>
      <w:r>
        <w:t xml:space="preserve">   Castilian roses    </w:t>
      </w:r>
      <w:r>
        <w:t xml:space="preserve">   acheiropoieta    </w:t>
      </w:r>
      <w:r>
        <w:t xml:space="preserve">   Mexico City    </w:t>
      </w:r>
      <w:r>
        <w:t xml:space="preserve">   Marcos Cipac    </w:t>
      </w:r>
      <w:r>
        <w:t xml:space="preserve">   Virgin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 Of Guadalupe</dc:title>
  <dcterms:created xsi:type="dcterms:W3CDTF">2021-10-11T20:54:49Z</dcterms:created>
  <dcterms:modified xsi:type="dcterms:W3CDTF">2021-10-11T20:54:49Z</dcterms:modified>
</cp:coreProperties>
</file>