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 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Track    </w:t>
      </w:r>
      <w:r>
        <w:t xml:space="preserve">   Newcastle    </w:t>
      </w:r>
      <w:r>
        <w:t xml:space="preserve">   Kings Cross    </w:t>
      </w:r>
      <w:r>
        <w:t xml:space="preserve">   Gatwick Airport    </w:t>
      </w:r>
      <w:r>
        <w:t xml:space="preserve">   Victoria    </w:t>
      </w:r>
      <w:r>
        <w:t xml:space="preserve">   London Euston    </w:t>
      </w:r>
      <w:r>
        <w:t xml:space="preserve">   Birmingham    </w:t>
      </w:r>
      <w:r>
        <w:t xml:space="preserve">   Coventry    </w:t>
      </w:r>
      <w:r>
        <w:t xml:space="preserve">   Gatwick Express    </w:t>
      </w:r>
      <w:r>
        <w:t xml:space="preserve">   West Coast    </w:t>
      </w:r>
      <w:r>
        <w:t xml:space="preserve">   East Coast    </w:t>
      </w:r>
      <w:r>
        <w:t xml:space="preserve">   GWR    </w:t>
      </w:r>
      <w:r>
        <w:t xml:space="preserve">   Cross Country    </w:t>
      </w:r>
      <w:r>
        <w:t xml:space="preserve">   Super Voyger    </w:t>
      </w:r>
      <w:r>
        <w:t xml:space="preserve">   Pendolino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 Trains</dc:title>
  <dcterms:created xsi:type="dcterms:W3CDTF">2021-10-11T20:54:04Z</dcterms:created>
  <dcterms:modified xsi:type="dcterms:W3CDTF">2021-10-11T20:54:04Z</dcterms:modified>
</cp:coreProperties>
</file>