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Virgina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celeberation was held in Virginia in 1619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site of the final victory of the American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world's largest bridge-tinnel complex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lot of these people were born in virginia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state flower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largest office building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Made the '' Give me Liberty or Give me death'' speach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capitol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Original settlement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Virgina Facts</dc:title>
  <dcterms:created xsi:type="dcterms:W3CDTF">2021-10-11T20:53:47Z</dcterms:created>
  <dcterms:modified xsi:type="dcterms:W3CDTF">2021-10-11T20:53:47Z</dcterms:modified>
</cp:coreProperties>
</file>