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Virginia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Cemetery    </w:t>
      </w:r>
      <w:r>
        <w:t xml:space="preserve">   Bush Gardens    </w:t>
      </w:r>
      <w:r>
        <w:t xml:space="preserve">   Washington    </w:t>
      </w:r>
      <w:r>
        <w:t xml:space="preserve">   Jamestown    </w:t>
      </w:r>
      <w:r>
        <w:t xml:space="preserve">   Bay Bridge    </w:t>
      </w:r>
      <w:r>
        <w:t xml:space="preserve">   Confederacy    </w:t>
      </w:r>
      <w:r>
        <w:t xml:space="preserve">   William and Mary    </w:t>
      </w:r>
      <w:r>
        <w:t xml:space="preserve">   Arlington    </w:t>
      </w:r>
      <w:r>
        <w:t xml:space="preserve">   Elizabeth I    </w:t>
      </w:r>
      <w:r>
        <w:t xml:space="preserve">   Fishing    </w:t>
      </w:r>
      <w:r>
        <w:t xml:space="preserve">   Tobacco    </w:t>
      </w:r>
      <w:r>
        <w:t xml:space="preserve">   Manufacturing    </w:t>
      </w:r>
      <w:r>
        <w:t xml:space="preserve">   Blue Ridge    </w:t>
      </w:r>
      <w:r>
        <w:t xml:space="preserve">   Tidewater    </w:t>
      </w:r>
      <w:r>
        <w:t xml:space="preserve">   Cardinal    </w:t>
      </w:r>
      <w:r>
        <w:t xml:space="preserve">   Dogwood    </w:t>
      </w:r>
      <w:r>
        <w:t xml:space="preserve">   Richmond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</dc:title>
  <dcterms:created xsi:type="dcterms:W3CDTF">2021-10-11T20:54:40Z</dcterms:created>
  <dcterms:modified xsi:type="dcterms:W3CDTF">2021-10-11T20:54:40Z</dcterms:modified>
</cp:coreProperties>
</file>