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Vernon    </w:t>
      </w:r>
      <w:r>
        <w:t xml:space="preserve">   Colony    </w:t>
      </w:r>
      <w:r>
        <w:t xml:space="preserve">   State    </w:t>
      </w:r>
      <w:r>
        <w:t xml:space="preserve">   Flag    </w:t>
      </w:r>
      <w:r>
        <w:t xml:space="preserve">   Cardinal    </w:t>
      </w:r>
      <w:r>
        <w:t xml:space="preserve">   Horses    </w:t>
      </w:r>
      <w:r>
        <w:t xml:space="preserve">   George    </w:t>
      </w:r>
      <w:r>
        <w:t xml:space="preserve">   English    </w:t>
      </w:r>
      <w:r>
        <w:t xml:space="preserve">   Richmond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2021-10-11T20:54:57Z</dcterms:created>
  <dcterms:modified xsi:type="dcterms:W3CDTF">2021-10-11T20:54:57Z</dcterms:modified>
</cp:coreProperties>
</file>