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Birthplace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2003 Chinese epidemic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Spicy Asian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or medley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Dir. from Petersburg to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 _____ and to hold"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Yankees to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Golf Hazard using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Certain Poems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Robert E.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"So long" in San Felipe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 Country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Pale 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Birthplace</dc:title>
  <dcterms:created xsi:type="dcterms:W3CDTF">2021-10-11T20:54:34Z</dcterms:created>
  <dcterms:modified xsi:type="dcterms:W3CDTF">2021-10-11T20:54:34Z</dcterms:modified>
</cp:coreProperties>
</file>