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Virginia Chooses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the last major battle of the American Revolution where British General Cornwallis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freedom to govern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land battle fought in Virginia during during the American Revolution forcing Governor Dunmore to flee to Norfolk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provided political leadership by expressing the reasons for colonial independence from Great Britian in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meeting attended by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military leadership by serving as Commander-In-Chief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enslaved African American who spied for the Continental Army and successfully requested his freedom when the war was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overthrow of a government by those governed, usually by forceful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striving for, or going after,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rode 40 miles on horseback to Charlottesville to warn Gov. Jefferson that the British were coming to arrest him and members of the General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who, during the American Revolution, favored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served in the Continental Army an fought for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aligned with, supporting or favoring either side in war or a dispute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Chooses Liberty</dc:title>
  <dcterms:created xsi:type="dcterms:W3CDTF">2021-10-11T20:54:15Z</dcterms:created>
  <dcterms:modified xsi:type="dcterms:W3CDTF">2021-10-11T20:54:15Z</dcterms:modified>
</cp:coreProperties>
</file>