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Virginia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flower/tree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cash crop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inspired the naming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town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presidents born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born president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first ladies born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___th state to 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saltwater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Crossword Puzzle</dc:title>
  <dcterms:created xsi:type="dcterms:W3CDTF">2021-10-11T20:54:36Z</dcterms:created>
  <dcterms:modified xsi:type="dcterms:W3CDTF">2021-10-11T20:54:36Z</dcterms:modified>
</cp:coreProperties>
</file>