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Virginia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PEANUTS    </w:t>
      </w:r>
      <w:r>
        <w:t xml:space="preserve">   DOMINION    </w:t>
      </w:r>
      <w:r>
        <w:t xml:space="preserve">   TOBACCO    </w:t>
      </w:r>
      <w:r>
        <w:t xml:space="preserve">   MADISON    </w:t>
      </w:r>
      <w:r>
        <w:t xml:space="preserve">   WASHINGTON    </w:t>
      </w:r>
      <w:r>
        <w:t xml:space="preserve">   THANKSGIVING    </w:t>
      </w:r>
      <w:r>
        <w:t xml:space="preserve">   COLONY    </w:t>
      </w:r>
      <w:r>
        <w:t xml:space="preserve">   REVOLUTION    </w:t>
      </w:r>
      <w:r>
        <w:t xml:space="preserve">   JAMESTOWN    </w:t>
      </w:r>
      <w:r>
        <w:t xml:space="preserve">   YORKTOWN    </w:t>
      </w:r>
      <w:r>
        <w:t xml:space="preserve">   WILLIAMSBURG    </w:t>
      </w:r>
      <w:r>
        <w:t xml:space="preserve">   APPOMATTOX    </w:t>
      </w:r>
      <w:r>
        <w:t xml:space="preserve">   NEWMARKET    </w:t>
      </w:r>
      <w:r>
        <w:t xml:space="preserve">   VMI    </w:t>
      </w:r>
      <w:r>
        <w:t xml:space="preserve">   SHENANDOAH    </w:t>
      </w:r>
      <w:r>
        <w:t xml:space="preserve">   COLONIES    </w:t>
      </w:r>
      <w:r>
        <w:t xml:space="preserve">   APPALACHIAN    </w:t>
      </w:r>
      <w:r>
        <w:t xml:space="preserve">   JEFFERSON    </w:t>
      </w:r>
      <w:r>
        <w:t xml:space="preserve">   MASON    </w:t>
      </w:r>
      <w:r>
        <w:t xml:space="preserve">   FAIRFAX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History </dc:title>
  <dcterms:created xsi:type="dcterms:W3CDTF">2021-10-11T20:54:24Z</dcterms:created>
  <dcterms:modified xsi:type="dcterms:W3CDTF">2021-10-11T20:54:24Z</dcterms:modified>
</cp:coreProperties>
</file>