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Virginia Key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popular food item served on a stick.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might see a _____ plover running along the shoreline.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rights of personal liberty.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shelter found along the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Virginia Key Beach is for 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Virginia Key Beach is a _____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endangered falcon protected on the island.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bird is named after its utensil-shaped bill.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unfair laws enforced segregation.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historic protest helped African Americans gain access to the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ponies just run in circles.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tree's roots are visible along the coastline.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Virginia Key Beach is part of Miami _____ County.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dance pavilion is surrounded by _____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can learn about African and Caribbean plants while riding the _____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Virginia Key Beach is located off the shore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Virginia Key Beach is part of a natural island chain located in _____ Bay.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sea turtle shares a name with a bird of prey.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2, 4, 6, and 8 are _____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tortoise shares a name with a burrowing rodent.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Key Crossword Puzzle</dc:title>
  <dcterms:created xsi:type="dcterms:W3CDTF">2021-10-11T20:54:22Z</dcterms:created>
  <dcterms:modified xsi:type="dcterms:W3CDTF">2021-10-11T20:54:22Z</dcterms:modified>
</cp:coreProperties>
</file>