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 State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 State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 State Insect  Tiger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 State Freshwater Fish _____  Trout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 State Mammal Virginia ________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 State Shellfish Eastern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 State Bird Northern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 State Fossil Chesapecten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 State Tree Flowering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 State Saltwater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 State Salamander ___ Salamander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State Symbols</dc:title>
  <dcterms:created xsi:type="dcterms:W3CDTF">2021-10-11T20:55:20Z</dcterms:created>
  <dcterms:modified xsi:type="dcterms:W3CDTF">2021-10-11T20:55:20Z</dcterms:modified>
</cp:coreProperties>
</file>