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Tech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Blacksburg    </w:t>
      </w:r>
      <w:r>
        <w:t xml:space="preserve">   Faculty    </w:t>
      </w:r>
      <w:r>
        <w:t xml:space="preserve">   Guns    </w:t>
      </w:r>
      <w:r>
        <w:t xml:space="preserve">   Investigation    </w:t>
      </w:r>
      <w:r>
        <w:t xml:space="preserve">   Killed    </w:t>
      </w:r>
      <w:r>
        <w:t xml:space="preserve">   Massacre    </w:t>
      </w:r>
      <w:r>
        <w:t xml:space="preserve">   Murder    </w:t>
      </w:r>
      <w:r>
        <w:t xml:space="preserve">   Seung-Hui Cho    </w:t>
      </w:r>
      <w:r>
        <w:t xml:space="preserve">   Shooter    </w:t>
      </w:r>
      <w:r>
        <w:t xml:space="preserve">   Stalking    </w:t>
      </w:r>
      <w:r>
        <w:t xml:space="preserve">   Students    </w:t>
      </w:r>
      <w:r>
        <w:t xml:space="preserve">   Suicide    </w:t>
      </w:r>
      <w:r>
        <w:t xml:space="preserve">   Virginia    </w:t>
      </w:r>
      <w:r>
        <w:t xml:space="preserve">   Wounded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Tech Massacre</dc:title>
  <dcterms:created xsi:type="dcterms:W3CDTF">2021-10-11T20:54:09Z</dcterms:created>
  <dcterms:modified xsi:type="dcterms:W3CDTF">2021-10-11T20:54:09Z</dcterms:modified>
</cp:coreProperties>
</file>