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Virginia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language that the Monacans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kind of fishing net that Native American men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hot or cold the weather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tribe that spoke Algonquian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language that the Powhatans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tribe that spoke Iroquoian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language that the Cherokees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word for fences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people speak/talk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archaeologists dig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digs up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stands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needs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multiple habitats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tribe that spoke Siouan</w:t>
            </w:r>
          </w:p>
        </w:tc>
      </w:tr>
    </w:tbl>
    <w:p>
      <w:pPr>
        <w:pStyle w:val="WordBankMedium"/>
      </w:pPr>
      <w:r>
        <w:t xml:space="preserve">   archaeologist    </w:t>
      </w:r>
      <w:r>
        <w:t xml:space="preserve">   climate    </w:t>
      </w:r>
      <w:r>
        <w:t xml:space="preserve">   language    </w:t>
      </w:r>
      <w:r>
        <w:t xml:space="preserve">   dependent    </w:t>
      </w:r>
      <w:r>
        <w:t xml:space="preserve">   artifact    </w:t>
      </w:r>
      <w:r>
        <w:t xml:space="preserve">   environment    </w:t>
      </w:r>
      <w:r>
        <w:t xml:space="preserve">   palisades    </w:t>
      </w:r>
      <w:r>
        <w:t xml:space="preserve">   weir    </w:t>
      </w:r>
      <w:r>
        <w:t xml:space="preserve">   distinct    </w:t>
      </w:r>
      <w:r>
        <w:t xml:space="preserve">   Siouan    </w:t>
      </w:r>
      <w:r>
        <w:t xml:space="preserve">   Monacan    </w:t>
      </w:r>
      <w:r>
        <w:t xml:space="preserve">   Algonquian    </w:t>
      </w:r>
      <w:r>
        <w:t xml:space="preserve">   Powhatan    </w:t>
      </w:r>
      <w:r>
        <w:t xml:space="preserve">   Cherokee    </w:t>
      </w:r>
      <w:r>
        <w:t xml:space="preserve">   Iroquoian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Vocabulary</dc:title>
  <dcterms:created xsi:type="dcterms:W3CDTF">2021-10-11T20:54:31Z</dcterms:created>
  <dcterms:modified xsi:type="dcterms:W3CDTF">2021-10-11T20:54:31Z</dcterms:modified>
</cp:coreProperties>
</file>