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 Woolf Project </w:t>
      </w:r>
    </w:p>
    <w:p>
      <w:pPr>
        <w:pStyle w:val="Questions"/>
      </w:pPr>
      <w:r>
        <w:t xml:space="preserve">1. RMS. DOYAWALL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IBRTHIS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MUOBSBYRLO PURGO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IRVRE OUSE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GIAVIIRN FWLOO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UEANGDRADTH SAOHEXR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 MOOR FO ENOS NOW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ORLWD WAR TOW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RDOFOX IIONYCRATD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DOALERN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Woolf Project </dc:title>
  <dcterms:created xsi:type="dcterms:W3CDTF">2021-10-11T20:54:45Z</dcterms:created>
  <dcterms:modified xsi:type="dcterms:W3CDTF">2021-10-11T20:54:45Z</dcterms:modified>
</cp:coreProperties>
</file>