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 Woolf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Essayist    </w:t>
      </w:r>
      <w:r>
        <w:t xml:space="preserve">   Novelist    </w:t>
      </w:r>
      <w:r>
        <w:t xml:space="preserve">   critic    </w:t>
      </w:r>
      <w:r>
        <w:t xml:space="preserve">   publisher    </w:t>
      </w:r>
      <w:r>
        <w:t xml:space="preserve">   British     </w:t>
      </w:r>
      <w:r>
        <w:t xml:space="preserve">   books    </w:t>
      </w:r>
      <w:r>
        <w:t xml:space="preserve">    journals    </w:t>
      </w:r>
      <w:r>
        <w:t xml:space="preserve">   independence    </w:t>
      </w:r>
      <w:r>
        <w:t xml:space="preserve">   Leonard     </w:t>
      </w:r>
      <w:r>
        <w:t xml:space="preserve">   Virginia    </w:t>
      </w:r>
      <w:r>
        <w:t xml:space="preserve">   Woolf    </w:t>
      </w:r>
      <w:r>
        <w:t xml:space="preserve">    admired    </w:t>
      </w:r>
      <w:r>
        <w:t xml:space="preserve">   Bloomsbury Group     </w:t>
      </w:r>
      <w:r>
        <w:t xml:space="preserve">   Dreadnought Hoaxers    </w:t>
      </w:r>
      <w:r>
        <w:t xml:space="preserve">   women in history    </w:t>
      </w:r>
      <w:r>
        <w:t xml:space="preserve">   author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Woolf </dc:title>
  <dcterms:created xsi:type="dcterms:W3CDTF">2021-10-11T20:53:38Z</dcterms:created>
  <dcterms:modified xsi:type="dcterms:W3CDTF">2021-10-11T20:53:38Z</dcterms:modified>
</cp:coreProperties>
</file>