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Virginia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main Religion in Virginia?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Region was Virginia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first permanent Colony in Virginia?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abolished in 1865 in Virginia?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colony was founded in 1607?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main reason people came to Virginia?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Virginia had a lot of_______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Climate like in Virginia?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often______as entertainment.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a big Cash-Crop in Virginia?</w:t>
            </w:r>
          </w:p>
        </w:tc>
      </w:tr>
    </w:tbl>
    <w:p>
      <w:pPr>
        <w:pStyle w:val="WordBankSmall"/>
      </w:pPr>
      <w:r>
        <w:t xml:space="preserve">   Virginia    </w:t>
      </w:r>
      <w:r>
        <w:t xml:space="preserve">   Anglican    </w:t>
      </w:r>
      <w:r>
        <w:t xml:space="preserve">   Southern    </w:t>
      </w:r>
      <w:r>
        <w:t xml:space="preserve">   Humid    </w:t>
      </w:r>
      <w:r>
        <w:t xml:space="preserve">   Tobacco    </w:t>
      </w:r>
      <w:r>
        <w:t xml:space="preserve">   Forests    </w:t>
      </w:r>
      <w:r>
        <w:t xml:space="preserve">   Slavery    </w:t>
      </w:r>
      <w:r>
        <w:t xml:space="preserve">   Wealth    </w:t>
      </w:r>
      <w:r>
        <w:t xml:space="preserve">   Jamestown    </w:t>
      </w:r>
      <w:r>
        <w:t xml:space="preserve">   Danced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</dc:title>
  <dcterms:created xsi:type="dcterms:W3CDTF">2021-10-11T20:54:20Z</dcterms:created>
  <dcterms:modified xsi:type="dcterms:W3CDTF">2021-10-11T20:54:20Z</dcterms:modified>
</cp:coreProperties>
</file>