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tobacco    </w:t>
      </w:r>
      <w:r>
        <w:t xml:space="preserve">   colonists    </w:t>
      </w:r>
      <w:r>
        <w:t xml:space="preserve">   battle of yorktown    </w:t>
      </w:r>
      <w:r>
        <w:t xml:space="preserve">   battle of great bridge    </w:t>
      </w:r>
      <w:r>
        <w:t xml:space="preserve">   slaves    </w:t>
      </w:r>
      <w:r>
        <w:t xml:space="preserve">   Great Britain    </w:t>
      </w:r>
      <w:r>
        <w:t xml:space="preserve">   Pocahontas    </w:t>
      </w:r>
      <w:r>
        <w:t xml:space="preserve">   American Indians    </w:t>
      </w:r>
      <w:r>
        <w:t xml:space="preserve">   Powhatan    </w:t>
      </w:r>
      <w:r>
        <w:t xml:space="preserve">   Patrick Henry    </w:t>
      </w:r>
      <w:r>
        <w:t xml:space="preserve">   James Armistead Lafayette    </w:t>
      </w:r>
      <w:r>
        <w:t xml:space="preserve">   neutralist    </w:t>
      </w:r>
      <w:r>
        <w:t xml:space="preserve">   loyalist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studies</dc:title>
  <dcterms:created xsi:type="dcterms:W3CDTF">2021-10-11T20:54:43Z</dcterms:created>
  <dcterms:modified xsi:type="dcterms:W3CDTF">2021-10-11T20:54:43Z</dcterms:modified>
</cp:coreProperties>
</file>