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constellation found to the east of Virgo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brightest star in Virgo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constellation to the west of Virgo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supercluster in which we live in is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Zeta Virginis can otherwise be known as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asterism can be used to find Virgo?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Virgo appears during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Virgo is located in ________ Hemisphere Quadrant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Virgo is the ________ out of all the zodiac constellations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Virgo contains ________ Messier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Virgo Crossword</dc:title>
  <dcterms:created xsi:type="dcterms:W3CDTF">2021-10-11T20:54:29Z</dcterms:created>
  <dcterms:modified xsi:type="dcterms:W3CDTF">2021-10-11T20:54:29Z</dcterms:modified>
</cp:coreProperties>
</file>