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Virology and Immunity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blood cells that circulate in blood and repair wounds in blood vessels by causing a clot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found in bone marrow that have the ability to differentiate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Fluid of the blood where red blood cells  are suspended.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drug that interferes with with viral replication.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agglutinogens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transfer of whole blood from one individual to another. Blood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enzyme that converts RNA into DNA and found in a retrovirus is referred to as reverse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protein in blood, primarily responsible for carrying oxygen from the lungs to tissues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Clumping of red blood cells as a result of reaction to a specific antibody.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Serum that contains antibodies for one or more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Monocytes, neutrophils, eosinophils, and basophils are types of ____ blood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Virology and Immunity</dc:title>
  <dcterms:created xsi:type="dcterms:W3CDTF">2021-10-11T20:55:22Z</dcterms:created>
  <dcterms:modified xsi:type="dcterms:W3CDTF">2021-10-11T20:55:22Z</dcterms:modified>
</cp:coreProperties>
</file>