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Virtual Cards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MERCHANT ID     </w:t>
      </w:r>
      <w:r>
        <w:t xml:space="preserve">   RATE    </w:t>
      </w:r>
      <w:r>
        <w:t xml:space="preserve">   STATUS    </w:t>
      </w:r>
      <w:r>
        <w:t xml:space="preserve">   CARD ISSUER    </w:t>
      </w:r>
      <w:r>
        <w:t xml:space="preserve">   CREDIT LIMIT    </w:t>
      </w:r>
      <w:r>
        <w:t xml:space="preserve">   VALID DATE    </w:t>
      </w:r>
      <w:r>
        <w:t xml:space="preserve">   EXPIRATION DATE     </w:t>
      </w:r>
      <w:r>
        <w:t xml:space="preserve">   CURRENCY    </w:t>
      </w:r>
      <w:r>
        <w:t xml:space="preserve">   CARD MANAGEMENT    </w:t>
      </w:r>
      <w:r>
        <w:t xml:space="preserve">   ADMIN TOOLS    </w:t>
      </w:r>
      <w:r>
        <w:t xml:space="preserve">   BALANCE    </w:t>
      </w:r>
      <w:r>
        <w:t xml:space="preserve">   AUTHORIZATION CODE    </w:t>
      </w:r>
      <w:r>
        <w:t xml:space="preserve">   MASTERCARD    </w:t>
      </w:r>
      <w:r>
        <w:t xml:space="preserve">   AMEX    </w:t>
      </w:r>
      <w:r>
        <w:t xml:space="preserve">   REISSUES    </w:t>
      </w:r>
      <w:r>
        <w:t xml:space="preserve">   MODIFY    </w:t>
      </w:r>
      <w:r>
        <w:t xml:space="preserve">   ADJUSTMENT    </w:t>
      </w:r>
      <w:r>
        <w:t xml:space="preserve">   CHARGEBACK    </w:t>
      </w:r>
      <w:r>
        <w:t xml:space="preserve">   DECLINE    </w:t>
      </w:r>
      <w:r>
        <w:t xml:space="preserve">   REFUND REQUEST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Virtual Cards </dc:title>
  <dcterms:created xsi:type="dcterms:W3CDTF">2021-10-11T20:53:46Z</dcterms:created>
  <dcterms:modified xsi:type="dcterms:W3CDTF">2021-10-11T20:53:46Z</dcterms:modified>
</cp:coreProperties>
</file>