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APOCRINE GLANDS    </w:t>
      </w:r>
      <w:r>
        <w:t xml:space="preserve">   ARRECTOR PILI    </w:t>
      </w:r>
      <w:r>
        <w:t xml:space="preserve">   CUTANEOUS MEMBRANE    </w:t>
      </w:r>
      <w:r>
        <w:t xml:space="preserve">   CUTICLE    </w:t>
      </w:r>
      <w:r>
        <w:t xml:space="preserve">   DERMAL PAPILLAE    </w:t>
      </w:r>
      <w:r>
        <w:t xml:space="preserve">   DERMIS    </w:t>
      </w:r>
      <w:r>
        <w:t xml:space="preserve">   ECCRINE GLANDS    </w:t>
      </w:r>
      <w:r>
        <w:t xml:space="preserve">   EPIDERMIS    </w:t>
      </w:r>
      <w:r>
        <w:t xml:space="preserve">   HAIR    </w:t>
      </w:r>
      <w:r>
        <w:t xml:space="preserve">   INTEGUMENTARY    </w:t>
      </w:r>
      <w:r>
        <w:t xml:space="preserve">   KERATIN    </w:t>
      </w:r>
      <w:r>
        <w:t xml:space="preserve">   LUNULA    </w:t>
      </w:r>
      <w:r>
        <w:t xml:space="preserve">   MELANIN    </w:t>
      </w:r>
      <w:r>
        <w:t xml:space="preserve">   MELANOCYTES    </w:t>
      </w:r>
      <w:r>
        <w:t xml:space="preserve">   MUCOUS MEMBRANE    </w:t>
      </w:r>
      <w:r>
        <w:t xml:space="preserve">   NAIL    </w:t>
      </w:r>
      <w:r>
        <w:t xml:space="preserve">   PERICARDIUM    </w:t>
      </w:r>
      <w:r>
        <w:t xml:space="preserve">   RETICULAR LAYER    </w:t>
      </w:r>
      <w:r>
        <w:t xml:space="preserve">   SEBACEOUS GLANDS    </w:t>
      </w:r>
      <w:r>
        <w:t xml:space="preserve">   SEBUM    </w:t>
      </w:r>
      <w:r>
        <w:t xml:space="preserve">   SENSORY RECEPTOR    </w:t>
      </w:r>
      <w:r>
        <w:t xml:space="preserve">   SEROUS MEMBRANE    </w:t>
      </w:r>
      <w:r>
        <w:t xml:space="preserve">   STRATUM BASALE    </w:t>
      </w:r>
      <w:r>
        <w:t xml:space="preserve">   STRATUM CORNEUM    </w:t>
      </w:r>
      <w:r>
        <w:t xml:space="preserve">   STRATUM GRANULOSUM    </w:t>
      </w:r>
      <w:r>
        <w:t xml:space="preserve">   STRATUM LUCIDUM    </w:t>
      </w:r>
      <w:r>
        <w:t xml:space="preserve">   STRATUM SPINOSUM    </w:t>
      </w:r>
      <w:r>
        <w:t xml:space="preserve">   SUBCUTANEOUS    </w:t>
      </w:r>
      <w:r>
        <w:t xml:space="preserve">   SUDORIFEROUS GLANDS    </w:t>
      </w:r>
      <w:r>
        <w:t xml:space="preserve">   SYNOVIAL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Day Word Search</dc:title>
  <dcterms:created xsi:type="dcterms:W3CDTF">2021-10-11T20:54:54Z</dcterms:created>
  <dcterms:modified xsi:type="dcterms:W3CDTF">2021-10-11T20:54:54Z</dcterms:modified>
</cp:coreProperties>
</file>