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Virtual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camera    </w:t>
      </w:r>
      <w:r>
        <w:t xml:space="preserve">   focused    </w:t>
      </w:r>
      <w:r>
        <w:t xml:space="preserve">   early    </w:t>
      </w:r>
      <w:r>
        <w:t xml:space="preserve">   respect    </w:t>
      </w:r>
      <w:r>
        <w:t xml:space="preserve">   prepared    </w:t>
      </w:r>
      <w:r>
        <w:t xml:space="preserve">   quiet    </w:t>
      </w:r>
      <w:r>
        <w:t xml:space="preserve">   time    </w:t>
      </w:r>
      <w:r>
        <w:t xml:space="preserve">   chat    </w:t>
      </w:r>
      <w:r>
        <w:t xml:space="preserve">   mute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Learning</dc:title>
  <dcterms:created xsi:type="dcterms:W3CDTF">2021-10-11T20:55:18Z</dcterms:created>
  <dcterms:modified xsi:type="dcterms:W3CDTF">2021-10-11T20:55:18Z</dcterms:modified>
</cp:coreProperties>
</file>