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Relationships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Walther's model suggesting greater revealing of personal information in virtual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information that people impart in virtual relationships may be described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of expressing feelings in an online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to be encouraged due to feelings of anonymity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Sproull and Kiesler’s (1986) theory as to why virtual relationships might be less effective that FtF ones.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___________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Revealing personal information about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McKenna’s partner in 1999 who argued that absence of gating is an advantage of CMC.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reduction in a person’s sense of identity, characteristic of virtual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obstacle to the formation of a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Relationships Crossword</dc:title>
  <dcterms:created xsi:type="dcterms:W3CDTF">2021-10-11T20:54:07Z</dcterms:created>
  <dcterms:modified xsi:type="dcterms:W3CDTF">2021-10-11T20:54:07Z</dcterms:modified>
</cp:coreProperties>
</file>