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Virtudes virtues</w:t>
      </w:r>
    </w:p>
    <w:p>
      <w:pPr>
        <w:pStyle w:val="Questions"/>
      </w:pPr>
      <w:r>
        <w:t xml:space="preserve">1. SEDAHTODNI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AALDLET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CUIAJSIT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ICPAEUDNR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AZAFOTELR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TNLPAZEAM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PAZERSAEN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ICDADRA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OIDRGSENDAE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IAIPACCEN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DANOBD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Virtudes virtues</dc:title>
  <dcterms:created xsi:type="dcterms:W3CDTF">2021-10-11T20:55:30Z</dcterms:created>
  <dcterms:modified xsi:type="dcterms:W3CDTF">2021-10-11T20:55:30Z</dcterms:modified>
</cp:coreProperties>
</file>