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Doctrine and Covenants 46:33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 8:46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Doctrine and Covenants 132:52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Doctrine and Covenants 132:7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Peter 1:3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Philippians 4:8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Alma 31:5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Proverbs 12:4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 5:30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Doctrine and Covenants 4:6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Luke 6:19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Doctrine and Covenants 121:45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Doctrine and Covenants 88:40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Doctrine and Covenants 25:2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Ruth 3:11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 of Faith 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Doctrine and Covenants 107:30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Psalms 24:4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Peter 1:5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Moroni 9:9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Proverbs 31:10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Doctrine and Covenants 38:24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</dc:title>
  <dcterms:created xsi:type="dcterms:W3CDTF">2021-10-11T20:53:58Z</dcterms:created>
  <dcterms:modified xsi:type="dcterms:W3CDTF">2021-10-11T20:53:58Z</dcterms:modified>
</cp:coreProperties>
</file>