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Courage    </w:t>
      </w:r>
      <w:r>
        <w:t xml:space="preserve">   Cleanliness    </w:t>
      </w:r>
      <w:r>
        <w:t xml:space="preserve">   Moderation    </w:t>
      </w:r>
      <w:r>
        <w:t xml:space="preserve">   Fairness    </w:t>
      </w:r>
      <w:r>
        <w:t xml:space="preserve">   Self discipline    </w:t>
      </w:r>
      <w:r>
        <w:t xml:space="preserve">   Humility    </w:t>
      </w:r>
      <w:r>
        <w:t xml:space="preserve">   Chastity    </w:t>
      </w:r>
      <w:r>
        <w:t xml:space="preserve">   Honesty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</dc:title>
  <dcterms:created xsi:type="dcterms:W3CDTF">2021-10-11T20:54:24Z</dcterms:created>
  <dcterms:modified xsi:type="dcterms:W3CDTF">2021-10-11T20:54:24Z</dcterms:modified>
</cp:coreProperties>
</file>