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Virtue of the Word, Plant the seed Alma 30-35</w:t>
      </w:r>
    </w:p>
    <w:p>
      <w:pPr>
        <w:pStyle w:val="Questions"/>
      </w:pPr>
      <w:r>
        <w:t xml:space="preserve">1. ILOSNBH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OINTNOACR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ORENM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IHNIM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ONMRE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AANRO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DMMONA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ALAM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AMUKEL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ZEROEMZ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ARMHZAELA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IENGOD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NAIUTNMO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JHSENOR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HRKORIO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INTATIRSHC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TNPLA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ESED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RTAEHS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NEPTSER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SMEOS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RSOCPMAE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ROWD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RVTEUI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HTIAF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PYET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SSPOIUONO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NSASKE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SICTHR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HLEDAE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 of the Word, Plant the seed Alma 30-35</dc:title>
  <dcterms:created xsi:type="dcterms:W3CDTF">2021-10-11T20:55:18Z</dcterms:created>
  <dcterms:modified xsi:type="dcterms:W3CDTF">2021-10-11T20:55:18Z</dcterms:modified>
</cp:coreProperties>
</file>