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enthusiasm    </w:t>
      </w:r>
      <w:r>
        <w:t xml:space="preserve">   perseverence    </w:t>
      </w:r>
      <w:r>
        <w:t xml:space="preserve">   reverence    </w:t>
      </w:r>
      <w:r>
        <w:t xml:space="preserve">   resilience    </w:t>
      </w:r>
      <w:r>
        <w:t xml:space="preserve">   justice    </w:t>
      </w:r>
      <w:r>
        <w:t xml:space="preserve">   reliability    </w:t>
      </w:r>
      <w:r>
        <w:t xml:space="preserve">   fairness    </w:t>
      </w:r>
      <w:r>
        <w:t xml:space="preserve">   unity    </w:t>
      </w:r>
      <w:r>
        <w:t xml:space="preserve">   gratitude    </w:t>
      </w:r>
      <w:r>
        <w:t xml:space="preserve">   tact    </w:t>
      </w:r>
      <w:r>
        <w:t xml:space="preserve">   sincerity    </w:t>
      </w:r>
      <w:r>
        <w:t xml:space="preserve">   service    </w:t>
      </w:r>
      <w:r>
        <w:t xml:space="preserve">   sacrifice    </w:t>
      </w:r>
      <w:r>
        <w:t xml:space="preserve">   honesty    </w:t>
      </w:r>
      <w:r>
        <w:t xml:space="preserve">   friendliness    </w:t>
      </w:r>
      <w:r>
        <w:t xml:space="preserve">   cooperation    </w:t>
      </w:r>
      <w:r>
        <w:t xml:space="preserve">   compassion    </w:t>
      </w:r>
      <w:r>
        <w:t xml:space="preserve">   commitment    </w:t>
      </w:r>
      <w:r>
        <w:t xml:space="preserve">   cheerfulness    </w:t>
      </w:r>
      <w:r>
        <w:t xml:space="preserve">   selflessness    </w:t>
      </w:r>
      <w:r>
        <w:t xml:space="preserve">   courtesy    </w:t>
      </w:r>
      <w:r>
        <w:t xml:space="preserve">   forgiveness    </w:t>
      </w:r>
      <w:r>
        <w:t xml:space="preserve">   mercy    </w:t>
      </w:r>
      <w:r>
        <w:t xml:space="preserve">   cleanliness    </w:t>
      </w:r>
      <w:r>
        <w:t xml:space="preserve">   orderliness    </w:t>
      </w:r>
      <w:r>
        <w:t xml:space="preserve">   modesty    </w:t>
      </w:r>
      <w:r>
        <w:t xml:space="preserve">   helpfulness    </w:t>
      </w:r>
      <w:r>
        <w:t xml:space="preserve">   kindness    </w:t>
      </w:r>
      <w:r>
        <w:t xml:space="preserve">   knowledge    </w:t>
      </w:r>
      <w:r>
        <w:t xml:space="preserve">   wisdom    </w:t>
      </w:r>
      <w:r>
        <w:t xml:space="preserve">   love    </w:t>
      </w:r>
      <w:r>
        <w:t xml:space="preserve">   trustworthiness    </w:t>
      </w:r>
      <w:r>
        <w:t xml:space="preserve">   honor    </w:t>
      </w:r>
      <w:r>
        <w:t xml:space="preserve">   patience    </w:t>
      </w:r>
      <w:r>
        <w:t xml:space="preserve">   generosity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2021-10-11T20:55:06Z</dcterms:created>
  <dcterms:modified xsi:type="dcterms:W3CDTF">2021-10-11T20:55:06Z</dcterms:modified>
</cp:coreProperties>
</file>