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Virtues</w:t>
      </w:r>
    </w:p>
    <w:p>
      <w:pPr>
        <w:pStyle w:val="Questions"/>
      </w:pPr>
      <w:r>
        <w:t xml:space="preserve">1. IGRCAN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RCEGOAU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AMIEETTNORIND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HESIATUSNM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DLENFSEIINRS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TYNSEHO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NSFLOEYUJS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SIESNDNK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PIEANETC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ENFELECSSAPU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ESEPCRT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LFTUENKANHSS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UTNSESLUFTRH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ITYNU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2021-10-11T20:55:14Z</dcterms:created>
  <dcterms:modified xsi:type="dcterms:W3CDTF">2021-10-11T20:55:14Z</dcterms:modified>
</cp:coreProperties>
</file>