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or something appropriately; behaving appropriately.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fair and truthful.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or moral strength to face fear.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to keep someone or something safe, healthy, or in good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Knowledge that is gained over time by having many experiences; using good judgment.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fighting or hurting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endure difficult situations.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willing to give or share your time or property to help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or belief that you can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to help someone who is in need.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things that are difficult even if you do not want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something up or risking something for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together with others and doing what is asked of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Paying attention to someone or something to learn and understand.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high moral standards of behavior and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2021-10-11T20:53:51Z</dcterms:created>
  <dcterms:modified xsi:type="dcterms:W3CDTF">2021-10-11T20:53:51Z</dcterms:modified>
</cp:coreProperties>
</file>