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Virtues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humility    </w:t>
      </w:r>
      <w:r>
        <w:t xml:space="preserve">   purity    </w:t>
      </w:r>
      <w:r>
        <w:t xml:space="preserve">   determination    </w:t>
      </w:r>
      <w:r>
        <w:t xml:space="preserve">   excellence    </w:t>
      </w:r>
      <w:r>
        <w:t xml:space="preserve">   respect    </w:t>
      </w:r>
      <w:r>
        <w:t xml:space="preserve">   gratitude    </w:t>
      </w:r>
      <w:r>
        <w:t xml:space="preserve">   honesty    </w:t>
      </w:r>
      <w:r>
        <w:t xml:space="preserve">   compassion    </w:t>
      </w:r>
      <w:r>
        <w:t xml:space="preserve">   hardworking    </w:t>
      </w:r>
      <w:r>
        <w:t xml:space="preserve">   trustworthiness    </w:t>
      </w:r>
      <w:r>
        <w:t xml:space="preserve">   faithful    </w:t>
      </w:r>
      <w:r>
        <w:t xml:space="preserve">   caring    </w:t>
      </w:r>
      <w:r>
        <w:t xml:space="preserve">   courage    </w:t>
      </w:r>
      <w:r>
        <w:t xml:space="preserve">   justice    </w:t>
      </w:r>
      <w:r>
        <w:t xml:space="preserve">   love    </w:t>
      </w:r>
      <w:r>
        <w:t xml:space="preserve">   peace    </w:t>
      </w:r>
      <w:r>
        <w:t xml:space="preserve">   service    </w:t>
      </w:r>
      <w:r>
        <w:t xml:space="preserve">   sharing    </w:t>
      </w:r>
      <w:r>
        <w:t xml:space="preserve">   truthfullness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Virtues</dc:title>
  <dcterms:created xsi:type="dcterms:W3CDTF">2021-10-11T20:54:15Z</dcterms:created>
  <dcterms:modified xsi:type="dcterms:W3CDTF">2021-10-11T20:54:15Z</dcterms:modified>
</cp:coreProperties>
</file>