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Virtues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awe    </w:t>
      </w:r>
      <w:r>
        <w:t xml:space="preserve">   forgiveness    </w:t>
      </w:r>
      <w:r>
        <w:t xml:space="preserve">   gratitude    </w:t>
      </w:r>
      <w:r>
        <w:t xml:space="preserve">   honesty    </w:t>
      </w:r>
      <w:r>
        <w:t xml:space="preserve">   hope    </w:t>
      </w:r>
      <w:r>
        <w:t xml:space="preserve">   humility    </w:t>
      </w:r>
      <w:r>
        <w:t xml:space="preserve">   joy    </w:t>
      </w:r>
      <w:r>
        <w:t xml:space="preserve">   love    </w:t>
      </w:r>
      <w:r>
        <w:t xml:space="preserve">   perseverance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Virtues</dc:title>
  <dcterms:created xsi:type="dcterms:W3CDTF">2021-10-11T20:54:17Z</dcterms:created>
  <dcterms:modified xsi:type="dcterms:W3CDTF">2021-10-11T20:54:17Z</dcterms:modified>
</cp:coreProperties>
</file>